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Generous Oprah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Oprah is very _______ she loves to give things to children all around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Oprah is an amazing person who is _______ in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Oprah has ______ charity foundations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Oprah gives away at least ____ million to charities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Oprah moved to ______ in 1976 where she hosted People Are Talking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Oprah isn't shy to put her ______ where her heart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______ is Oprah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Oprah shows the batitude blessed are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Oprah follows the __________ faith and always has since she was a little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Oprah's favorite bible verse is in ______ 17:28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Generous Oprah</dc:title>
  <dcterms:created xsi:type="dcterms:W3CDTF">2021-10-11T07:49:32Z</dcterms:created>
  <dcterms:modified xsi:type="dcterms:W3CDTF">2021-10-11T07:49:32Z</dcterms:modified>
</cp:coreProperties>
</file>