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Genes, Genomes and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converting information in RNA into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 base sequence that codes for a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in eukaryotic cells where chromosomes are housed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DNA building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Scientist who developed DNA sequencing method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copying DNA into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that removes introns from messenger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Region close to gene that regulates transcription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thermostable enzyme used in PCR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organisms complete set of genetic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protein making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non-sex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method that amplifies DNA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Genes, Genomes and Genetics</dc:title>
  <dcterms:created xsi:type="dcterms:W3CDTF">2021-10-11T07:51:07Z</dcterms:created>
  <dcterms:modified xsi:type="dcterms:W3CDTF">2021-10-11T07:51:07Z</dcterms:modified>
</cp:coreProperties>
</file>