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alleles    </w:t>
      </w:r>
      <w:r>
        <w:t xml:space="preserve">   Biodiversity    </w:t>
      </w:r>
      <w:r>
        <w:t xml:space="preserve">   characteristics    </w:t>
      </w:r>
      <w:r>
        <w:t xml:space="preserve">   Chromosomes    </w:t>
      </w:r>
      <w:r>
        <w:t xml:space="preserve">   Competition    </w:t>
      </w:r>
      <w:r>
        <w:t xml:space="preserve">   continuous    </w:t>
      </w:r>
      <w:r>
        <w:t xml:space="preserve">   deoxyribonucleicacid    </w:t>
      </w:r>
      <w:r>
        <w:t xml:space="preserve">   discontinuous    </w:t>
      </w:r>
      <w:r>
        <w:t xml:space="preserve">   dna    </w:t>
      </w:r>
      <w:r>
        <w:t xml:space="preserve">   dominant    </w:t>
      </w:r>
      <w:r>
        <w:t xml:space="preserve">   environmental    </w:t>
      </w:r>
      <w:r>
        <w:t xml:space="preserve">   genes    </w:t>
      </w:r>
      <w:r>
        <w:t xml:space="preserve">   inherited    </w:t>
      </w:r>
      <w:r>
        <w:t xml:space="preserve">   Naturalselection    </w:t>
      </w:r>
      <w:r>
        <w:t xml:space="preserve">   recessive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 Revision</dc:title>
  <dcterms:created xsi:type="dcterms:W3CDTF">2021-10-11T07:50:52Z</dcterms:created>
  <dcterms:modified xsi:type="dcterms:W3CDTF">2021-10-11T07:50:52Z</dcterms:modified>
</cp:coreProperties>
</file>