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 and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Deoxyribose is the _______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only ________ amino acids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name for all the information encoded in our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bases in DNA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the 3-base group used in genetic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Passing on characteristics from parent to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man that discovered the process where GENES are transmitted?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Thread-like structure that contains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made up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describes a change in a cell's 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Chromosome?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Parents are sometimes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 speeds up a chemical reaction, and is released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define much of who we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and DNA</dc:title>
  <dcterms:created xsi:type="dcterms:W3CDTF">2021-10-11T07:50:25Z</dcterms:created>
  <dcterms:modified xsi:type="dcterms:W3CDTF">2021-10-11T07:50:25Z</dcterms:modified>
</cp:coreProperties>
</file>