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 and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Expressed    </w:t>
      </w:r>
      <w:r>
        <w:t xml:space="preserve">   Allele    </w:t>
      </w:r>
      <w:r>
        <w:t xml:space="preserve">   Organism    </w:t>
      </w:r>
      <w:r>
        <w:t xml:space="preserve">   Generation    </w:t>
      </w:r>
      <w:r>
        <w:t xml:space="preserve">   Physical    </w:t>
      </w:r>
      <w:r>
        <w:t xml:space="preserve">   deoxyribonucleic acid    </w:t>
      </w:r>
      <w:r>
        <w:t xml:space="preserve">   Pure    </w:t>
      </w:r>
      <w:r>
        <w:t xml:space="preserve">   Hybrid    </w:t>
      </w:r>
      <w:r>
        <w:t xml:space="preserve">   Heterozygous    </w:t>
      </w:r>
      <w:r>
        <w:t xml:space="preserve">   Nucleus    </w:t>
      </w:r>
      <w:r>
        <w:t xml:space="preserve">   Homozygous    </w:t>
      </w:r>
      <w:r>
        <w:t xml:space="preserve">   Chomosome    </w:t>
      </w:r>
      <w:r>
        <w:t xml:space="preserve">   Traits    </w:t>
      </w:r>
      <w:r>
        <w:t xml:space="preserve">   Gene    </w:t>
      </w:r>
      <w:r>
        <w:t xml:space="preserve">   Heredity    </w:t>
      </w:r>
      <w:r>
        <w:t xml:space="preserve">   Learned    </w:t>
      </w:r>
      <w:r>
        <w:t xml:space="preserve">   Acquired    </w:t>
      </w:r>
      <w:r>
        <w:t xml:space="preserve">   Inherited    </w:t>
      </w:r>
      <w:r>
        <w:t xml:space="preserve">   DNA    </w:t>
      </w:r>
      <w:r>
        <w:t xml:space="preserve">   Phenotype    </w:t>
      </w:r>
      <w:r>
        <w:t xml:space="preserve">   Genotype    </w:t>
      </w:r>
      <w:r>
        <w:t xml:space="preserve">   Recessive    </w:t>
      </w:r>
      <w:r>
        <w:t xml:space="preserve">   Dominant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 and Heredity</dc:title>
  <dcterms:created xsi:type="dcterms:W3CDTF">2021-10-11T07:50:44Z</dcterms:created>
  <dcterms:modified xsi:type="dcterms:W3CDTF">2021-10-11T07:50:44Z</dcterms:modified>
</cp:coreProperties>
</file>