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recessive    </w:t>
      </w:r>
      <w:r>
        <w:t xml:space="preserve">   swing    </w:t>
      </w:r>
      <w:r>
        <w:t xml:space="preserve">   eukaryotic    </w:t>
      </w:r>
      <w:r>
        <w:t xml:space="preserve">   evolve    </w:t>
      </w:r>
      <w:r>
        <w:t xml:space="preserve">   connect    </w:t>
      </w:r>
      <w:r>
        <w:t xml:space="preserve">   float    </w:t>
      </w:r>
      <w:r>
        <w:t xml:space="preserve">   fold    </w:t>
      </w:r>
      <w:r>
        <w:t xml:space="preserve">   contain    </w:t>
      </w:r>
      <w:r>
        <w:t xml:space="preserve">   separate    </w:t>
      </w:r>
      <w:r>
        <w:t xml:space="preserve">   squeeze    </w:t>
      </w:r>
      <w:r>
        <w:t xml:space="preserve">   muscle    </w:t>
      </w:r>
      <w:r>
        <w:t xml:space="preserve">   carry    </w:t>
      </w:r>
      <w:r>
        <w:t xml:space="preserve">   slide    </w:t>
      </w:r>
      <w:r>
        <w:t xml:space="preserve">   build    </w:t>
      </w:r>
      <w:r>
        <w:t xml:space="preserve">   cross    </w:t>
      </w:r>
      <w:r>
        <w:t xml:space="preserve">   pass    </w:t>
      </w:r>
      <w:r>
        <w:t xml:space="preserve">   offspring    </w:t>
      </w:r>
      <w:r>
        <w:t xml:space="preserve">   dominant    </w:t>
      </w:r>
      <w:r>
        <w:t xml:space="preserve">   traits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</dc:title>
  <dcterms:created xsi:type="dcterms:W3CDTF">2021-10-11T07:50:11Z</dcterms:created>
  <dcterms:modified xsi:type="dcterms:W3CDTF">2021-10-11T07:50:11Z</dcterms:modified>
</cp:coreProperties>
</file>