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Genes and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molecule in each cell that directs the cells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reproduct with only one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good,bad or 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recieve from one's mother or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section of dna that controls a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reproduction with two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 whose expression is prevented by a dominant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traits are passed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make up a body</w:t>
            </w:r>
          </w:p>
        </w:tc>
      </w:tr>
    </w:tbl>
    <w:p>
      <w:pPr>
        <w:pStyle w:val="WordBankMedium"/>
      </w:pPr>
      <w:r>
        <w:t xml:space="preserve">   Asexualreproduction    </w:t>
      </w:r>
      <w:r>
        <w:t xml:space="preserve">   DNA    </w:t>
      </w:r>
      <w:r>
        <w:t xml:space="preserve">   Heredity    </w:t>
      </w:r>
      <w:r>
        <w:t xml:space="preserve">   Gene    </w:t>
      </w:r>
      <w:r>
        <w:t xml:space="preserve">   Trait    </w:t>
      </w:r>
      <w:r>
        <w:t xml:space="preserve">   sexualreproduction    </w:t>
      </w:r>
      <w:r>
        <w:t xml:space="preserve">   Doublehelix    </w:t>
      </w:r>
      <w:r>
        <w:t xml:space="preserve">   Inherit    </w:t>
      </w:r>
      <w:r>
        <w:t xml:space="preserve">   Recessivegene    </w:t>
      </w:r>
      <w:r>
        <w:t xml:space="preserve">   Mutation    </w:t>
      </w:r>
      <w:r>
        <w:t xml:space="preserve">   Chromosomes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 and Heredity</dc:title>
  <dcterms:created xsi:type="dcterms:W3CDTF">2021-10-11T07:50:18Z</dcterms:created>
  <dcterms:modified xsi:type="dcterms:W3CDTF">2021-10-11T07:50:18Z</dcterms:modified>
</cp:coreProperties>
</file>