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Genes and Heredity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witch traits are passed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Section of DNA on a chromosome that controls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molecule in each cell that directs the cells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receive from ones mother and father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rungs that hold make up the D.N.A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kind of molecule that makes up a D.N.A strand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with two dominant or recessive gene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with one dominant and one recessive gene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 that prevents the expression of another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permanent change in D.N.A that occurs when D.N.A copies itself can be good bad or neither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and Heredity </dc:title>
  <dcterms:created xsi:type="dcterms:W3CDTF">2021-10-11T07:50:21Z</dcterms:created>
  <dcterms:modified xsi:type="dcterms:W3CDTF">2021-10-11T07:50:21Z</dcterms:modified>
</cp:coreProperties>
</file>