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 and Heredity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genetic material that carries the information about an organism and is passed from parent to offspring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Traits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trait that is always expressed in the phenotype of an organism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Genetics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different forms of a gene, 2 exist for every gene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passing of traits from parent to offspring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Allelles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characteristics of an organism that are passed on to its offspring through genes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Heredity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individual units of condensed DNA are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Genotype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information that controls a trait; a segment of DNA on a chromosome that codes for a specific trait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Hybrid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organism's genetic makeup or possible allele combinations ( BB, Bb, or bb)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Recessive trait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trait that is expressed only when 2 homozygous ___________ alleles are present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expression of an organism's physical appearance (brown eyes, blue eyes)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Chromosomes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an organism carries both a dominant and a recessive allele for a trait is called 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Phenotype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heredity and how genes are passed on from traits parent to offspring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Dominant trait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 and Heredity Vocabulary</dc:title>
  <dcterms:created xsi:type="dcterms:W3CDTF">2021-10-11T07:50:47Z</dcterms:created>
  <dcterms:modified xsi:type="dcterms:W3CDTF">2021-10-11T07:50:47Z</dcterms:modified>
</cp:coreProperties>
</file>