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 and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allele    </w:t>
      </w:r>
      <w:r>
        <w:t xml:space="preserve">   continuous    </w:t>
      </w:r>
      <w:r>
        <w:t xml:space="preserve">   diploid    </w:t>
      </w:r>
      <w:r>
        <w:t xml:space="preserve">   discontinuous    </w:t>
      </w:r>
      <w:r>
        <w:t xml:space="preserve">   dominant    </w:t>
      </w:r>
      <w:r>
        <w:t xml:space="preserve">   fertilisation    </w:t>
      </w:r>
      <w:r>
        <w:t xml:space="preserve">   gametes    </w:t>
      </w:r>
      <w:r>
        <w:t xml:space="preserve">   genes    </w:t>
      </w:r>
      <w:r>
        <w:t xml:space="preserve">   genetic    </w:t>
      </w:r>
      <w:r>
        <w:t xml:space="preserve">   genome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inheritance    </w:t>
      </w:r>
      <w:r>
        <w:t xml:space="preserve">   meiosis    </w:t>
      </w:r>
      <w:r>
        <w:t xml:space="preserve">   phenotype    </w:t>
      </w:r>
      <w:r>
        <w:t xml:space="preserve">   recessive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Inheritance</dc:title>
  <dcterms:created xsi:type="dcterms:W3CDTF">2021-10-11T07:50:38Z</dcterms:created>
  <dcterms:modified xsi:type="dcterms:W3CDTF">2021-10-11T07:50:38Z</dcterms:modified>
</cp:coreProperties>
</file>