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and Mutations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chromosome breaks and attaches to another chromosome.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(Deoxyribonucleic Acid) genetic material that carries info.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the chromosome was deleted.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double rod of condensed DNA.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part of a chromosome is reverse/switched.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cells made to have a unique function.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mutation that adds one or more nucleotide pairs to a chromosome.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section of a chromosome is copied.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RNA is made from DNA.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 gene or chromosome.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segment of DNA on the chromosome that codes for a specific trait.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of DNA molecules.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Mutations Crossword Puzzle</dc:title>
  <dcterms:created xsi:type="dcterms:W3CDTF">2022-09-03T15:44:56Z</dcterms:created>
  <dcterms:modified xsi:type="dcterms:W3CDTF">2022-09-03T15:44:56Z</dcterms:modified>
</cp:coreProperties>
</file>