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and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one or more nucleotides appear within the usual sequence of nucleotide bases in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one or more nucleotide bases in a sequence are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guy who discovered inheritance.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smaller chromosome is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an individual's genetic code.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"mutation"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resulting from nondisjunction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larger chromosome is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 are made up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melanin pigment in the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Albinism avoid direct sunlight to protect themselves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on of characteristics genetically from one generation to the next.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 </dc:title>
  <dcterms:created xsi:type="dcterms:W3CDTF">2021-10-11T07:49:35Z</dcterms:created>
  <dcterms:modified xsi:type="dcterms:W3CDTF">2021-10-11T07:49:35Z</dcterms:modified>
</cp:coreProperties>
</file>