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Genesee Trails</w:t>
      </w:r>
    </w:p>
    <w:p>
      <w:pPr>
        <w:pStyle w:val="Questions"/>
      </w:pPr>
      <w:r>
        <w:t xml:space="preserve">1. RTSSDEAEMI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DREE UNR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MINESR ELIM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ARBE RKCEE ANHISHGDL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NOCNAY EERKC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LWERDFOIWL POOL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DAENPOSOR OLOP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ILPSAN IVEW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HRMAS OMEDWA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CSOUDRIET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ROTPNOCES INLK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ILSHILER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DRE OXF AWY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ACBKL DMADOIN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WMEAOD GDEE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Genesee Trails</dc:title>
  <dcterms:created xsi:type="dcterms:W3CDTF">2021-10-11T07:50:49Z</dcterms:created>
  <dcterms:modified xsi:type="dcterms:W3CDTF">2021-10-11T07:50:49Z</dcterms:modified>
</cp:coreProperties>
</file>