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Genesis-Numbers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god entrust with buiding the arc?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 ename of Joseph's youngest, favorite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tribe of priests?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 ename of the bread that God sent from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Jewish holdiday commemorates the escape from the last plague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Jacob's brother (that he reipped off)?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Jacob's son who saved his family from starvation?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word "Bible"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Second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comandments did God give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Abraham's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 ename of Abraham's second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first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name of the second spy who brought back the good report (starts with 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days of creation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Jacob's favorite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sons did Jacob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high priest and brother of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5 books of the Bible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Bible, what number represents completion?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of the Bible will we study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first spy who brought back the good report (starts with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book did god ask Moses to take a census of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there more of? Sand or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leader that God used to free the Israelites from slavery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book of the Bible with the rules for priests?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tower the people built out of pride?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Abraham's first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Genesis-Numbers</dc:title>
  <dcterms:created xsi:type="dcterms:W3CDTF">2021-10-11T07:50:42Z</dcterms:created>
  <dcterms:modified xsi:type="dcterms:W3CDTF">2021-10-11T07:50:42Z</dcterms:modified>
</cp:coreProperties>
</file>