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Genesis-Revelation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messenger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Adopted a common Greek idea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Saul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start of Jesus’s family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help start a church in Phillipi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came to Jerusalem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Who’s prophecies alternate between warnings of destruction and promises of restoration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were renegade leaders preying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Shepherd of Tekoa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addresses one such gathering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was installed as leader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key figure is in Proverbs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had to write a false report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Number of tribe of Reuben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Who conquered Babylon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Brother of 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What offering did God give Moses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What neared collapse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Who discovered Paul’s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Who lost faith in 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Roman Empire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Who took Joshua’s place as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Who fled from the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Who was in the Lion’s 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61. </w:t>
            </w:r>
            <w:r>
              <w:t xml:space="preserve">Who was in prison in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63. </w:t>
            </w:r>
            <w:r>
              <w:t xml:space="preserve">First cousin of 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65. </w:t>
            </w:r>
            <w:r>
              <w:t xml:space="preserve">Who married Gomer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66. </w:t>
            </w:r>
            <w:r>
              <w:t xml:space="preserve">Triumphs and struggles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had an inaugural 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from Colossae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Song of Solomon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engaged in a profound dialogue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created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Son of David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resigned from the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Song of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happened to Peter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lost everything he loved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overran the land of Judah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wrote Ecclesiasties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Son of Hilkiah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Great-great-grandson of Hezekiah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Son of Berekiah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Who set himself up as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How many plagues where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rose against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Who prayed for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What were the people of Jerusalem left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Who married 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What alternates between teachings and challenges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Who was accused of defying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What key figure is in Psalms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Son of Hakaliah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Who learned of Saul’s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Roman province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Who is written for an audience in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Brother of 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Paul’s co-worker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A thanks to Gaius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Disciple of 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Apostle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Luke’s second volume of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62. </w:t>
            </w:r>
            <w:r>
              <w:t xml:space="preserve">Who is to show the fulfillment of God’s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64. </w:t>
            </w:r>
            <w:r>
              <w:t xml:space="preserve">Who rebelled against Israel</w:t>
            </w:r>
          </w:p>
        </w:tc>
      </w:tr>
    </w:tbl>
    <w:p>
      <w:pPr>
        <w:pStyle w:val="WordBankLarge"/>
      </w:pPr>
      <w:r>
        <w:t xml:space="preserve">   God    </w:t>
      </w:r>
      <w:r>
        <w:t xml:space="preserve">   7    </w:t>
      </w:r>
      <w:r>
        <w:t xml:space="preserve">   Animal    </w:t>
      </w:r>
      <w:r>
        <w:t xml:space="preserve">   46500    </w:t>
      </w:r>
      <w:r>
        <w:t xml:space="preserve">   Rebellion    </w:t>
      </w:r>
      <w:r>
        <w:t xml:space="preserve">   Joshua    </w:t>
      </w:r>
      <w:r>
        <w:t xml:space="preserve">   Judah    </w:t>
      </w:r>
      <w:r>
        <w:t xml:space="preserve">   Boaz    </w:t>
      </w:r>
      <w:r>
        <w:t xml:space="preserve">   Hannah    </w:t>
      </w:r>
      <w:r>
        <w:t xml:space="preserve">   David    </w:t>
      </w:r>
      <w:r>
        <w:t xml:space="preserve">   Adonijah    </w:t>
      </w:r>
      <w:r>
        <w:t xml:space="preserve">   Moab    </w:t>
      </w:r>
      <w:r>
        <w:t xml:space="preserve">   Suicide    </w:t>
      </w:r>
      <w:r>
        <w:t xml:space="preserve">   Solomon    </w:t>
      </w:r>
      <w:r>
        <w:t xml:space="preserve">   Ezra    </w:t>
      </w:r>
      <w:r>
        <w:t xml:space="preserve">   Nehemiah    </w:t>
      </w:r>
      <w:r>
        <w:t xml:space="preserve">   Xerxes    </w:t>
      </w:r>
      <w:r>
        <w:t xml:space="preserve">   Job    </w:t>
      </w:r>
      <w:r>
        <w:t xml:space="preserve">   David    </w:t>
      </w:r>
      <w:r>
        <w:t xml:space="preserve">   Solomon    </w:t>
      </w:r>
      <w:r>
        <w:t xml:space="preserve">   A Jewish person    </w:t>
      </w:r>
      <w:r>
        <w:t xml:space="preserve">   Solomon     </w:t>
      </w:r>
      <w:r>
        <w:t xml:space="preserve">   Vineyard    </w:t>
      </w:r>
      <w:r>
        <w:t xml:space="preserve">   Jeremiah    </w:t>
      </w:r>
      <w:r>
        <w:t xml:space="preserve">   Ruin    </w:t>
      </w:r>
      <w:r>
        <w:t xml:space="preserve">   Ezekiel     </w:t>
      </w:r>
      <w:r>
        <w:t xml:space="preserve">   Daniel    </w:t>
      </w:r>
      <w:r>
        <w:t xml:space="preserve">   Hosea    </w:t>
      </w:r>
      <w:r>
        <w:t xml:space="preserve">   Locusts    </w:t>
      </w:r>
      <w:r>
        <w:t xml:space="preserve">   Amos    </w:t>
      </w:r>
      <w:r>
        <w:t xml:space="preserve">   Obadiah    </w:t>
      </w:r>
      <w:r>
        <w:t xml:space="preserve">   Jonah    </w:t>
      </w:r>
      <w:r>
        <w:t xml:space="preserve">   Micah    </w:t>
      </w:r>
      <w:r>
        <w:t xml:space="preserve">   Assyrian Empire    </w:t>
      </w:r>
      <w:r>
        <w:t xml:space="preserve">   Habakkuk    </w:t>
      </w:r>
      <w:r>
        <w:t xml:space="preserve">   Zephaniah     </w:t>
      </w:r>
      <w:r>
        <w:t xml:space="preserve">   Cyrus    </w:t>
      </w:r>
      <w:r>
        <w:t xml:space="preserve">   Zechariah    </w:t>
      </w:r>
      <w:r>
        <w:t xml:space="preserve">   Malachi    </w:t>
      </w:r>
      <w:r>
        <w:t xml:space="preserve">   Abraham     </w:t>
      </w:r>
      <w:r>
        <w:t xml:space="preserve">   Mark    </w:t>
      </w:r>
      <w:r>
        <w:t xml:space="preserve">   Luke    </w:t>
      </w:r>
      <w:r>
        <w:t xml:space="preserve">   John the Baptist    </w:t>
      </w:r>
      <w:r>
        <w:t xml:space="preserve">   Acts    </w:t>
      </w:r>
      <w:r>
        <w:t xml:space="preserve">   Paul    </w:t>
      </w:r>
      <w:r>
        <w:t xml:space="preserve">   Corinthians     </w:t>
      </w:r>
      <w:r>
        <w:t xml:space="preserve">   2 Corinthians    </w:t>
      </w:r>
      <w:r>
        <w:t xml:space="preserve">   Galatia    </w:t>
      </w:r>
      <w:r>
        <w:t xml:space="preserve">   Ephesus    </w:t>
      </w:r>
      <w:r>
        <w:t xml:space="preserve">   Paul    </w:t>
      </w:r>
      <w:r>
        <w:t xml:space="preserve">   Paul     </w:t>
      </w:r>
      <w:r>
        <w:t xml:space="preserve">   Silas    </w:t>
      </w:r>
      <w:r>
        <w:t xml:space="preserve">   Paul     </w:t>
      </w:r>
      <w:r>
        <w:t xml:space="preserve">   Church leaders    </w:t>
      </w:r>
      <w:r>
        <w:t xml:space="preserve">   Timothy    </w:t>
      </w:r>
      <w:r>
        <w:t xml:space="preserve">   People    </w:t>
      </w:r>
      <w:r>
        <w:t xml:space="preserve">   Onesimus    </w:t>
      </w:r>
      <w:r>
        <w:t xml:space="preserve">   Hebrews    </w:t>
      </w:r>
      <w:r>
        <w:t xml:space="preserve">   James    </w:t>
      </w:r>
      <w:r>
        <w:t xml:space="preserve">   Peter    </w:t>
      </w:r>
      <w:r>
        <w:t xml:space="preserve">   Imprisoned    </w:t>
      </w:r>
      <w:r>
        <w:t xml:space="preserve">   Believers    </w:t>
      </w:r>
      <w:r>
        <w:t xml:space="preserve">   2 John    </w:t>
      </w:r>
      <w:r>
        <w:t xml:space="preserve">   3 John    </w:t>
      </w:r>
      <w:r>
        <w:t xml:space="preserve">   Jude    </w:t>
      </w:r>
      <w:r>
        <w:t xml:space="preserve">   Pax Romana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Genesis-Revelation</dc:title>
  <dcterms:created xsi:type="dcterms:W3CDTF">2021-10-11T07:51:55Z</dcterms:created>
  <dcterms:modified xsi:type="dcterms:W3CDTF">2021-10-11T07:51:55Z</dcterms:modified>
</cp:coreProperties>
</file>