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Genesis-The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careful in what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selfish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be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good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one another as I have loved you.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want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Extreme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your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gave this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 that affects others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reluctance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Lucifer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do what we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gravely sinful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want that!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drives us away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Genesis-The Fall</dc:title>
  <dcterms:created xsi:type="dcterms:W3CDTF">2021-10-11T07:51:06Z</dcterms:created>
  <dcterms:modified xsi:type="dcterms:W3CDTF">2021-10-11T07:51:06Z</dcterms:modified>
</cp:coreProperties>
</file>