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Genesis-The Fall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gravely sinful act, which can lead to damnation if a person does not repent of the sin before death.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Vengeance or punishment as the consequence of anger.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place or state of punishment of the wicked after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power of acting without the constraint of necessity or fate.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Intense sexual desire or appetite.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becoming or dignified sense of what is due to oneself or one's position or character; self-respect; self-esteem.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feeling of discontent with regard to another's advantages, success, possessions,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Moderation or self-restraint in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Reluctance to work or make an effort; laziness.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Involves the collective behaviour of a group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state or practice of refraining from sexual intercourse.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relatively slight sin that that does not entail damnation of the soul.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Excessive eating and drinking.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power or right to act, speak, or think as one wants without hindrance or restraint.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Constant and earnest effort to accomplish what is undertaken; persistent exertion of body or mind.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Feelings of humanity and compassion toward one's fellow humans.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Given at Birth due to the disobedience of Adam and Eve.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quality or condition of being modest.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Readiness or liberality in giving.\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Excessive or rapacious desire, especially for wealth or possessions.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Humbly patient or docile, as under provocation from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act that separates us from God.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Genesis-The Fall Crossword</dc:title>
  <dcterms:created xsi:type="dcterms:W3CDTF">2021-10-11T07:51:09Z</dcterms:created>
  <dcterms:modified xsi:type="dcterms:W3CDTF">2021-10-11T07:51:09Z</dcterms:modified>
</cp:coreProperties>
</file>