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10-A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Accad    </w:t>
      </w:r>
      <w:r>
        <w:t xml:space="preserve">   Calah    </w:t>
      </w:r>
      <w:r>
        <w:t xml:space="preserve">   Calneh    </w:t>
      </w:r>
      <w:r>
        <w:t xml:space="preserve">   Gentiles    </w:t>
      </w:r>
      <w:r>
        <w:t xml:space="preserve">   Gether    </w:t>
      </w:r>
      <w:r>
        <w:t xml:space="preserve">   Girgashite    </w:t>
      </w:r>
      <w:r>
        <w:t xml:space="preserve">   Jebusite    </w:t>
      </w:r>
      <w:r>
        <w:t xml:space="preserve">   Jerah    </w:t>
      </w:r>
      <w:r>
        <w:t xml:space="preserve">   Jobah    </w:t>
      </w:r>
      <w:r>
        <w:t xml:space="preserve">   Ludim    </w:t>
      </w:r>
      <w:r>
        <w:t xml:space="preserve">   Mesha    </w:t>
      </w:r>
      <w:r>
        <w:t xml:space="preserve">   Nineveh    </w:t>
      </w:r>
      <w:r>
        <w:t xml:space="preserve">   Noah    </w:t>
      </w:r>
      <w:r>
        <w:t xml:space="preserve">   Put    </w:t>
      </w:r>
      <w:r>
        <w:t xml:space="preserve">   Sabtah    </w:t>
      </w:r>
      <w:r>
        <w:t xml:space="preserve">   Sabtechah    </w:t>
      </w:r>
      <w:r>
        <w:t xml:space="preserve">   Tarshish    </w:t>
      </w:r>
      <w:r>
        <w:t xml:space="preserve">   Zeboiim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10-A</dc:title>
  <dcterms:created xsi:type="dcterms:W3CDTF">2021-10-11T07:50:18Z</dcterms:created>
  <dcterms:modified xsi:type="dcterms:W3CDTF">2021-10-11T07:50:18Z</dcterms:modified>
</cp:coreProperties>
</file>