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10-B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Almodad    </w:t>
      </w:r>
      <w:r>
        <w:t xml:space="preserve">   Canaanites    </w:t>
      </w:r>
      <w:r>
        <w:t xml:space="preserve">   Caphtorim    </w:t>
      </w:r>
      <w:r>
        <w:t xml:space="preserve">   Dodanim    </w:t>
      </w:r>
      <w:r>
        <w:t xml:space="preserve">   Hadoram    </w:t>
      </w:r>
      <w:r>
        <w:t xml:space="preserve">   Hamathite    </w:t>
      </w:r>
      <w:r>
        <w:t xml:space="preserve">   Lehabim    </w:t>
      </w:r>
      <w:r>
        <w:t xml:space="preserve">   Magog    </w:t>
      </w:r>
      <w:r>
        <w:t xml:space="preserve">   Naphtuhim    </w:t>
      </w:r>
      <w:r>
        <w:t xml:space="preserve">   Raamah    </w:t>
      </w:r>
      <w:r>
        <w:t xml:space="preserve">   Rehoboth Ir    </w:t>
      </w:r>
      <w:r>
        <w:t xml:space="preserve">   Seba    </w:t>
      </w:r>
      <w:r>
        <w:t xml:space="preserve">   Sephar    </w:t>
      </w:r>
      <w:r>
        <w:t xml:space="preserve">   Sheba    </w:t>
      </w:r>
      <w:r>
        <w:t xml:space="preserve">   Shelep    </w:t>
      </w:r>
      <w:r>
        <w:t xml:space="preserve">   Togarmah    </w:t>
      </w:r>
      <w:r>
        <w:t xml:space="preserve">   Tubal    </w:t>
      </w:r>
      <w:r>
        <w:t xml:space="preserve">   Uz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10-B</dc:title>
  <dcterms:created xsi:type="dcterms:W3CDTF">2021-10-11T07:50:20Z</dcterms:created>
  <dcterms:modified xsi:type="dcterms:W3CDTF">2021-10-11T07:50:20Z</dcterms:modified>
</cp:coreProperties>
</file>