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10-C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Aruadite    </w:t>
      </w:r>
      <w:r>
        <w:t xml:space="preserve">   Ashkenaz    </w:t>
      </w:r>
      <w:r>
        <w:t xml:space="preserve">   Casluhim    </w:t>
      </w:r>
      <w:r>
        <w:t xml:space="preserve">   Gomorrah    </w:t>
      </w:r>
      <w:r>
        <w:t xml:space="preserve">   Havilah    </w:t>
      </w:r>
      <w:r>
        <w:t xml:space="preserve">   Hazarmaveth    </w:t>
      </w:r>
      <w:r>
        <w:t xml:space="preserve">   Japheth    </w:t>
      </w:r>
      <w:r>
        <w:t xml:space="preserve">   Meshech    </w:t>
      </w:r>
      <w:r>
        <w:t xml:space="preserve">   Mizraim    </w:t>
      </w:r>
      <w:r>
        <w:t xml:space="preserve">   Nimrod    </w:t>
      </w:r>
      <w:r>
        <w:t xml:space="preserve">   Pathrusim    </w:t>
      </w:r>
      <w:r>
        <w:t xml:space="preserve">   Resen    </w:t>
      </w:r>
      <w:r>
        <w:t xml:space="preserve">   Riphath    </w:t>
      </w:r>
      <w:r>
        <w:t xml:space="preserve">   Shem    </w:t>
      </w:r>
      <w:r>
        <w:t xml:space="preserve">   Shinar    </w:t>
      </w:r>
      <w:r>
        <w:t xml:space="preserve">   Sidon    </w:t>
      </w:r>
      <w:r>
        <w:t xml:space="preserve">   Sinite    </w:t>
      </w:r>
      <w:r>
        <w:t xml:space="preserve">   Zemarite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10-C</dc:title>
  <dcterms:created xsi:type="dcterms:W3CDTF">2021-10-11T07:50:23Z</dcterms:created>
  <dcterms:modified xsi:type="dcterms:W3CDTF">2021-10-11T07:50:23Z</dcterms:modified>
</cp:coreProperties>
</file>