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10-D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Admah    </w:t>
      </w:r>
      <w:r>
        <w:t xml:space="preserve">   Amorite    </w:t>
      </w:r>
      <w:r>
        <w:t xml:space="preserve">   Assur    </w:t>
      </w:r>
      <w:r>
        <w:t xml:space="preserve">   Babel    </w:t>
      </w:r>
      <w:r>
        <w:t xml:space="preserve">   Canaan    </w:t>
      </w:r>
      <w:r>
        <w:t xml:space="preserve">   Cush    </w:t>
      </w:r>
      <w:r>
        <w:t xml:space="preserve">   Dedan    </w:t>
      </w:r>
      <w:r>
        <w:t xml:space="preserve">   Diklah    </w:t>
      </w:r>
      <w:r>
        <w:t xml:space="preserve">   Erech    </w:t>
      </w:r>
      <w:r>
        <w:t xml:space="preserve">   Gomer    </w:t>
      </w:r>
      <w:r>
        <w:t xml:space="preserve">   Heth    </w:t>
      </w:r>
      <w:r>
        <w:t xml:space="preserve">   Hul    </w:t>
      </w:r>
      <w:r>
        <w:t xml:space="preserve">   Javan    </w:t>
      </w:r>
      <w:r>
        <w:t xml:space="preserve">   Lud    </w:t>
      </w:r>
      <w:r>
        <w:t xml:space="preserve">   Mashi    </w:t>
      </w:r>
      <w:r>
        <w:t xml:space="preserve">   Ophir    </w:t>
      </w:r>
      <w:r>
        <w:t xml:space="preserve">   Peleg    </w:t>
      </w:r>
      <w:r>
        <w:t xml:space="preserve">   Tiras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10-D</dc:title>
  <dcterms:created xsi:type="dcterms:W3CDTF">2021-10-11T07:50:29Z</dcterms:created>
  <dcterms:modified xsi:type="dcterms:W3CDTF">2021-10-11T07:50:29Z</dcterms:modified>
</cp:coreProperties>
</file>