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Genesis 10-E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Medium"/>
      </w:pPr>
      <w:r>
        <w:t xml:space="preserve">   Abimael    </w:t>
      </w:r>
      <w:r>
        <w:t xml:space="preserve">   Assyria    </w:t>
      </w:r>
      <w:r>
        <w:t xml:space="preserve">   Eber    </w:t>
      </w:r>
      <w:r>
        <w:t xml:space="preserve">   Elam    </w:t>
      </w:r>
      <w:r>
        <w:t xml:space="preserve">   Elishah    </w:t>
      </w:r>
      <w:r>
        <w:t xml:space="preserve">   Ham    </w:t>
      </w:r>
      <w:r>
        <w:t xml:space="preserve">   Hivite    </w:t>
      </w:r>
      <w:r>
        <w:t xml:space="preserve">   Joktan    </w:t>
      </w:r>
      <w:r>
        <w:t xml:space="preserve">   Kittim    </w:t>
      </w:r>
      <w:r>
        <w:t xml:space="preserve">   Lasha    </w:t>
      </w:r>
      <w:r>
        <w:t xml:space="preserve">   Madai    </w:t>
      </w:r>
      <w:r>
        <w:t xml:space="preserve">   Obal    </w:t>
      </w:r>
      <w:r>
        <w:t xml:space="preserve">   Philistines    </w:t>
      </w:r>
      <w:r>
        <w:t xml:space="preserve">   Salah    </w:t>
      </w:r>
      <w:r>
        <w:t xml:space="preserve">   Uzal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Genesis 10-E</dc:title>
  <dcterms:created xsi:type="dcterms:W3CDTF">2021-10-11T07:50:31Z</dcterms:created>
  <dcterms:modified xsi:type="dcterms:W3CDTF">2021-10-11T07:50:31Z</dcterms:modified>
</cp:coreProperties>
</file>