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SAVED    </w:t>
      </w:r>
      <w:r>
        <w:t xml:space="preserve">   PROBLEMS    </w:t>
      </w:r>
      <w:r>
        <w:t xml:space="preserve">   MOSES    </w:t>
      </w:r>
      <w:r>
        <w:t xml:space="preserve">   JOSEPH    </w:t>
      </w:r>
      <w:r>
        <w:t xml:space="preserve">   SIN    </w:t>
      </w:r>
      <w:r>
        <w:t xml:space="preserve">   RULES    </w:t>
      </w:r>
      <w:r>
        <w:t xml:space="preserve">   REDEMPTION    </w:t>
      </w:r>
      <w:r>
        <w:t xml:space="preserve">   MAN    </w:t>
      </w:r>
      <w:r>
        <w:t xml:space="preserve">   JACOB    </w:t>
      </w:r>
      <w:r>
        <w:t xml:space="preserve">   ISSAC    </w:t>
      </w:r>
      <w:r>
        <w:t xml:space="preserve">   GENESIS    </w:t>
      </w:r>
      <w:r>
        <w:t xml:space="preserve">   GENERATION    </w:t>
      </w:r>
      <w:r>
        <w:t xml:space="preserve">   EVE    </w:t>
      </w:r>
      <w:r>
        <w:t xml:space="preserve">   BIBLE    </w:t>
      </w:r>
      <w:r>
        <w:t xml:space="preserve">   ADAM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2021-10-11T07:50:52Z</dcterms:created>
  <dcterms:modified xsi:type="dcterms:W3CDTF">2021-10-11T07:50:52Z</dcterms:modified>
</cp:coreProperties>
</file>