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Benjamin    </w:t>
      </w:r>
      <w:r>
        <w:t xml:space="preserve">   Brethren    </w:t>
      </w:r>
      <w:r>
        <w:t xml:space="preserve">   Overseer    </w:t>
      </w:r>
      <w:r>
        <w:t xml:space="preserve">   Famine    </w:t>
      </w:r>
      <w:r>
        <w:t xml:space="preserve">   plenty    </w:t>
      </w:r>
      <w:r>
        <w:t xml:space="preserve">   cow    </w:t>
      </w:r>
      <w:r>
        <w:t xml:space="preserve">   fat    </w:t>
      </w:r>
      <w:r>
        <w:t xml:space="preserve">   skinny    </w:t>
      </w:r>
      <w:r>
        <w:t xml:space="preserve">   Dreams    </w:t>
      </w:r>
      <w:r>
        <w:t xml:space="preserve">   Favor    </w:t>
      </w:r>
      <w:r>
        <w:t xml:space="preserve">   Cupbearer    </w:t>
      </w:r>
      <w:r>
        <w:t xml:space="preserve">   baker    </w:t>
      </w:r>
      <w:r>
        <w:t xml:space="preserve">   prison    </w:t>
      </w:r>
      <w:r>
        <w:t xml:space="preserve">   accused    </w:t>
      </w:r>
      <w:r>
        <w:t xml:space="preserve">   Potiphar    </w:t>
      </w:r>
      <w:r>
        <w:t xml:space="preserve">   Egypt    </w:t>
      </w:r>
      <w:r>
        <w:t xml:space="preserve">   camels    </w:t>
      </w:r>
      <w:r>
        <w:t xml:space="preserve">   caravan    </w:t>
      </w:r>
      <w:r>
        <w:t xml:space="preserve">   cistern    </w:t>
      </w:r>
      <w:r>
        <w:t xml:space="preserve">   Favorite    </w:t>
      </w:r>
      <w:r>
        <w:t xml:space="preserve">   Trickery    </w:t>
      </w:r>
      <w:r>
        <w:t xml:space="preserve">   Tribes    </w:t>
      </w:r>
      <w:r>
        <w:t xml:space="preserve">   Children    </w:t>
      </w:r>
      <w:r>
        <w:t xml:space="preserve">   Twelve    </w:t>
      </w:r>
      <w:r>
        <w:t xml:space="preserve">   Leah    </w:t>
      </w:r>
      <w:r>
        <w:t xml:space="preserve">   Rachel    </w:t>
      </w:r>
      <w:r>
        <w:t xml:space="preserve">   Esau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2021-10-11T07:49:28Z</dcterms:created>
  <dcterms:modified xsi:type="dcterms:W3CDTF">2021-10-11T07:49:28Z</dcterms:modified>
</cp:coreProperties>
</file>