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11:1-9 </w:t>
      </w:r>
    </w:p>
    <w:p>
      <w:pPr>
        <w:pStyle w:val="Questions"/>
      </w:pPr>
      <w:r>
        <w:t xml:space="preserve">1. EALUNGAG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CFUNDSEO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NSDDEUNART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RWTOE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PSCEHE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IBULGDNI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JNUROYEDE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UVRELOSSE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CSDERAETT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RAEHT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11:1-9 </dc:title>
  <dcterms:created xsi:type="dcterms:W3CDTF">2021-10-11T07:51:09Z</dcterms:created>
  <dcterms:modified xsi:type="dcterms:W3CDTF">2021-10-11T07:51:09Z</dcterms:modified>
</cp:coreProperties>
</file>