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1-11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Babel    </w:t>
      </w:r>
      <w:r>
        <w:t xml:space="preserve">   Beginning    </w:t>
      </w:r>
      <w:r>
        <w:t xml:space="preserve">   Cain    </w:t>
      </w:r>
      <w:r>
        <w:t xml:space="preserve">   Covenant    </w:t>
      </w:r>
      <w:r>
        <w:t xml:space="preserve">   Creation    </w:t>
      </w:r>
      <w:r>
        <w:t xml:space="preserve">   Creator    </w:t>
      </w:r>
      <w:r>
        <w:t xml:space="preserve">   Earth    </w:t>
      </w:r>
      <w:r>
        <w:t xml:space="preserve">   Eden    </w:t>
      </w:r>
      <w:r>
        <w:t xml:space="preserve">   Eve    </w:t>
      </w:r>
      <w:r>
        <w:t xml:space="preserve">   Faithful    </w:t>
      </w:r>
      <w:r>
        <w:t xml:space="preserve">   Flood    </w:t>
      </w:r>
      <w:r>
        <w:t xml:space="preserve">   Genesis    </w:t>
      </w:r>
      <w:r>
        <w:t xml:space="preserve">   Glory    </w:t>
      </w:r>
      <w:r>
        <w:t xml:space="preserve">   God    </w:t>
      </w:r>
      <w:r>
        <w:t xml:space="preserve">   Heavens    </w:t>
      </w:r>
      <w:r>
        <w:t xml:space="preserve">   Holy    </w:t>
      </w:r>
      <w:r>
        <w:t xml:space="preserve">   Incomprehensible    </w:t>
      </w:r>
      <w:r>
        <w:t xml:space="preserve">   Just    </w:t>
      </w:r>
      <w:r>
        <w:t xml:space="preserve">   Justification    </w:t>
      </w:r>
      <w:r>
        <w:t xml:space="preserve">   Language    </w:t>
      </w:r>
      <w:r>
        <w:t xml:space="preserve">   Merciful    </w:t>
      </w:r>
      <w:r>
        <w:t xml:space="preserve">   Noah    </w:t>
      </w:r>
      <w:r>
        <w:t xml:space="preserve">   Providence    </w:t>
      </w:r>
      <w:r>
        <w:t xml:space="preserve">   Righteous    </w:t>
      </w:r>
      <w:r>
        <w:t xml:space="preserve">   Serpent    </w:t>
      </w:r>
      <w:r>
        <w:t xml:space="preserve">   Seth    </w:t>
      </w:r>
      <w:r>
        <w:t xml:space="preserve">   Sin    </w:t>
      </w:r>
      <w:r>
        <w:t xml:space="preserve">   Tower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1-11 Overview</dc:title>
  <dcterms:created xsi:type="dcterms:W3CDTF">2021-10-11T07:51:23Z</dcterms:created>
  <dcterms:modified xsi:type="dcterms:W3CDTF">2021-10-11T07:51:23Z</dcterms:modified>
</cp:coreProperties>
</file>