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Darkness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 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by Pharoah's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Book of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1-16</dc:title>
  <dcterms:created xsi:type="dcterms:W3CDTF">2021-10-11T07:50:03Z</dcterms:created>
  <dcterms:modified xsi:type="dcterms:W3CDTF">2021-10-11T07:50:03Z</dcterms:modified>
</cp:coreProperties>
</file>