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ZOAR    </w:t>
      </w:r>
      <w:r>
        <w:t xml:space="preserve">   SODOM    </w:t>
      </w:r>
      <w:r>
        <w:t xml:space="preserve">   SHEM    </w:t>
      </w:r>
      <w:r>
        <w:t xml:space="preserve">   SETH    </w:t>
      </w:r>
      <w:r>
        <w:t xml:space="preserve">   SARAI    </w:t>
      </w:r>
      <w:r>
        <w:t xml:space="preserve">   SARAH    </w:t>
      </w:r>
      <w:r>
        <w:t xml:space="preserve">   PHILISTINES    </w:t>
      </w:r>
      <w:r>
        <w:t xml:space="preserve">   NOAH    </w:t>
      </w:r>
      <w:r>
        <w:t xml:space="preserve">   MOAB    </w:t>
      </w:r>
      <w:r>
        <w:t xml:space="preserve">   METHUSELAH    </w:t>
      </w:r>
      <w:r>
        <w:t xml:space="preserve">   MELCHIZEDEK    </w:t>
      </w:r>
      <w:r>
        <w:t xml:space="preserve">   LOT    </w:t>
      </w:r>
      <w:r>
        <w:t xml:space="preserve">   KADESH    </w:t>
      </w:r>
      <w:r>
        <w:t xml:space="preserve">   JAPHETH    </w:t>
      </w:r>
      <w:r>
        <w:t xml:space="preserve">   HAM    </w:t>
      </w:r>
      <w:r>
        <w:t xml:space="preserve">   HAGAR    </w:t>
      </w:r>
      <w:r>
        <w:t xml:space="preserve">   GOMORRAH    </w:t>
      </w:r>
      <w:r>
        <w:t xml:space="preserve">   EVE    </w:t>
      </w:r>
      <w:r>
        <w:t xml:space="preserve">   EUPHRATES    </w:t>
      </w:r>
      <w:r>
        <w:t xml:space="preserve">   EDEN    </w:t>
      </w:r>
      <w:r>
        <w:t xml:space="preserve">   DAMASCUS    </w:t>
      </w:r>
      <w:r>
        <w:t xml:space="preserve">   CANAAN    </w:t>
      </w:r>
      <w:r>
        <w:t xml:space="preserve">   CAIN    </w:t>
      </w:r>
      <w:r>
        <w:t xml:space="preserve">   AMMON    </w:t>
      </w:r>
      <w:r>
        <w:t xml:space="preserve">   ADAM    </w:t>
      </w:r>
      <w:r>
        <w:t xml:space="preserve">   ABRAM    </w:t>
      </w:r>
      <w:r>
        <w:t xml:space="preserve">   ABRAHAM    </w:t>
      </w:r>
      <w:r>
        <w:t xml:space="preserve">   ABIMELECH    </w:t>
      </w:r>
      <w:r>
        <w:t xml:space="preserve">   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1-20</dc:title>
  <dcterms:created xsi:type="dcterms:W3CDTF">2021-10-11T07:51:33Z</dcterms:created>
  <dcterms:modified xsi:type="dcterms:W3CDTF">2021-10-11T07:51:33Z</dcterms:modified>
</cp:coreProperties>
</file>