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12:1-20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Sarai was taken to be his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apply this story to our lives by not _____ about what we have and what we don't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lord told abram to leave his ______ household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promised to make abram's name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also said that he would _______ those who _____ him (One answer)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Listened to anything abram said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Abram would ___ in order to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afraid to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God tell abram to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Abram said that his wife was his _______ because he didn't want to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promised that he would ______ those who ______ him. (One answer)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12:1-20</dc:title>
  <dcterms:created xsi:type="dcterms:W3CDTF">2021-10-11T07:50:16Z</dcterms:created>
  <dcterms:modified xsi:type="dcterms:W3CDTF">2021-10-11T07:50:16Z</dcterms:modified>
</cp:coreProperties>
</file>