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Genesis 12-17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Abram se eerste vrou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Hagar se seun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Abram se broerskind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Waarna is Abram se naam verander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Sara se seun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Waar woon Farao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Hoeveel vrouens het Abram gehad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het met Hagar by die put gepraat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was Hagar voordat sy met Abram getrou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Abram se tweede vrou se naam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12-17</dc:title>
  <dcterms:created xsi:type="dcterms:W3CDTF">2021-10-11T07:51:54Z</dcterms:created>
  <dcterms:modified xsi:type="dcterms:W3CDTF">2021-10-11T07:51:54Z</dcterms:modified>
</cp:coreProperties>
</file>