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Genesis 12-37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God's judgment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God's messengers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of Arabs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Abraham's nephew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 of the covenant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Abraham's claim to fame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by passing between pieces of flesh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enemies of Israel due to 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Dietary restriction for Lot's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post menopausal mama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God's 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Abraham's half truth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12-37</dc:title>
  <dcterms:created xsi:type="dcterms:W3CDTF">2021-10-11T07:51:52Z</dcterms:created>
  <dcterms:modified xsi:type="dcterms:W3CDTF">2021-10-11T07:51:52Z</dcterms:modified>
</cp:coreProperties>
</file>