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1:26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creature    </w:t>
      </w:r>
      <w:r>
        <w:t xml:space="preserve">   beast    </w:t>
      </w:r>
      <w:r>
        <w:t xml:space="preserve">   ground    </w:t>
      </w:r>
      <w:r>
        <w:t xml:space="preserve">   alone    </w:t>
      </w:r>
      <w:r>
        <w:t xml:space="preserve">   replenish    </w:t>
      </w:r>
      <w:r>
        <w:t xml:space="preserve">   multiply    </w:t>
      </w:r>
      <w:r>
        <w:t xml:space="preserve">   fruitful    </w:t>
      </w:r>
      <w:r>
        <w:t xml:space="preserve">   blessed    </w:t>
      </w:r>
      <w:r>
        <w:t xml:space="preserve">   female    </w:t>
      </w:r>
      <w:r>
        <w:t xml:space="preserve">   male    </w:t>
      </w:r>
      <w:r>
        <w:t xml:space="preserve">   image    </w:t>
      </w:r>
      <w:r>
        <w:t xml:space="preserve">   man    </w:t>
      </w:r>
      <w:r>
        <w:t xml:space="preserve">   created    </w:t>
      </w:r>
      <w:r>
        <w:t xml:space="preserve">   creeping    </w:t>
      </w:r>
      <w:r>
        <w:t xml:space="preserve">   earth    </w:t>
      </w:r>
      <w:r>
        <w:t xml:space="preserve">   cattle    </w:t>
      </w:r>
      <w:r>
        <w:t xml:space="preserve">   fowl    </w:t>
      </w:r>
      <w:r>
        <w:t xml:space="preserve">   dominion    </w:t>
      </w:r>
      <w:r>
        <w:t xml:space="preserve">   fish    </w:t>
      </w:r>
      <w:r>
        <w:t xml:space="preserve">   likeness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1:26</dc:title>
  <dcterms:created xsi:type="dcterms:W3CDTF">2021-10-11T07:51:21Z</dcterms:created>
  <dcterms:modified xsi:type="dcterms:W3CDTF">2021-10-11T07:51:21Z</dcterms:modified>
</cp:coreProperties>
</file>