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1:27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created    </w:t>
      </w:r>
      <w:r>
        <w:t xml:space="preserve">   female    </w:t>
      </w:r>
      <w:r>
        <w:t xml:space="preserve">   God    </w:t>
      </w:r>
      <w:r>
        <w:t xml:space="preserve">   he    </w:t>
      </w:r>
      <w:r>
        <w:t xml:space="preserve">   him    </w:t>
      </w:r>
      <w:r>
        <w:t xml:space="preserve">   his    </w:t>
      </w:r>
      <w:r>
        <w:t xml:space="preserve">   image    </w:t>
      </w:r>
      <w:r>
        <w:t xml:space="preserve">   in    </w:t>
      </w:r>
      <w:r>
        <w:t xml:space="preserve">   male    </w:t>
      </w:r>
      <w:r>
        <w:t xml:space="preserve">   man    </w:t>
      </w:r>
      <w:r>
        <w:t xml:space="preserve">   of    </w:t>
      </w:r>
      <w:r>
        <w:t xml:space="preserve">   own    </w:t>
      </w:r>
      <w:r>
        <w:t xml:space="preserve">   So    </w:t>
      </w:r>
      <w:r>
        <w:t xml:space="preserve">   the    </w:t>
      </w:r>
      <w:r>
        <w:t xml:space="preserve">   them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1:27</dc:title>
  <dcterms:created xsi:type="dcterms:W3CDTF">2021-10-11T07:50:17Z</dcterms:created>
  <dcterms:modified xsi:type="dcterms:W3CDTF">2021-10-11T07:50:17Z</dcterms:modified>
</cp:coreProperties>
</file>