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tree of _________________ of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God created the heavens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put this between the serpent and the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cunning/crafty beast of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Adam was to name every living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Adam's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God did on the seventh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 of these flowed out of Eden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planted a _____________ eastward in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act of saving people from their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Guarded the way to the tree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second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created man in His own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___________ the seventh day and made it holy/sanctified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stone found in Havilah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believed/to have faith/trust/commit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made the woman from Adam's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______________ the ground because of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Greek word "charis"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Hebrew word for mercy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1-3</dc:title>
  <dcterms:created xsi:type="dcterms:W3CDTF">2021-10-11T07:50:01Z</dcterms:created>
  <dcterms:modified xsi:type="dcterms:W3CDTF">2021-10-11T07:50:01Z</dcterms:modified>
</cp:coreProperties>
</file>