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15-16 crosswords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 (an amount of money) 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right, free from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trust or confidence in someone or something even without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deliverance from sin and its consequences, believed by Christians to be brought about by faith in Christ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declaring someone is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supplies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legally entitled to the property or rank of another on that person's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agreement.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15-16 crosswords </dc:title>
  <dcterms:created xsi:type="dcterms:W3CDTF">2021-10-11T07:51:47Z</dcterms:created>
  <dcterms:modified xsi:type="dcterms:W3CDTF">2021-10-11T07:51:47Z</dcterms:modified>
</cp:coreProperties>
</file>