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15:17-21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Abram    </w:t>
      </w:r>
      <w:r>
        <w:t xml:space="preserve">   Amorites    </w:t>
      </w:r>
      <w:r>
        <w:t xml:space="preserve">   Canaanites    </w:t>
      </w:r>
      <w:r>
        <w:t xml:space="preserve">   Covenant    </w:t>
      </w:r>
      <w:r>
        <w:t xml:space="preserve">   Dark    </w:t>
      </w:r>
      <w:r>
        <w:t xml:space="preserve">   Down    </w:t>
      </w:r>
      <w:r>
        <w:t xml:space="preserve">   Egypt    </w:t>
      </w:r>
      <w:r>
        <w:t xml:space="preserve">   Euphrates    </w:t>
      </w:r>
      <w:r>
        <w:t xml:space="preserve">   Furnace    </w:t>
      </w:r>
      <w:r>
        <w:t xml:space="preserve">   Girgashites    </w:t>
      </w:r>
      <w:r>
        <w:t xml:space="preserve">   Hittites    </w:t>
      </w:r>
      <w:r>
        <w:t xml:space="preserve">   Jebusites    </w:t>
      </w:r>
      <w:r>
        <w:t xml:space="preserve">   Kadmonites    </w:t>
      </w:r>
      <w:r>
        <w:t xml:space="preserve">   Kenites    </w:t>
      </w:r>
      <w:r>
        <w:t xml:space="preserve">   Kenizzites    </w:t>
      </w:r>
      <w:r>
        <w:t xml:space="preserve">   Lamp    </w:t>
      </w:r>
      <w:r>
        <w:t xml:space="preserve">   Pass    </w:t>
      </w:r>
      <w:r>
        <w:t xml:space="preserve">   Perizzites    </w:t>
      </w:r>
      <w:r>
        <w:t xml:space="preserve">   Rephaims    </w:t>
      </w:r>
      <w:r>
        <w:t xml:space="preserve">   River    </w:t>
      </w:r>
      <w:r>
        <w:t xml:space="preserve">   Smoking    </w:t>
      </w:r>
      <w:r>
        <w:t xml:space="preserve">   Went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15:17-21</dc:title>
  <dcterms:created xsi:type="dcterms:W3CDTF">2021-10-11T07:51:45Z</dcterms:created>
  <dcterms:modified xsi:type="dcterms:W3CDTF">2021-10-11T07:51:45Z</dcterms:modified>
</cp:coreProperties>
</file>