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15: 1-17</w:t>
      </w:r>
    </w:p>
    <w:p>
      <w:pPr>
        <w:pStyle w:val="Questions"/>
      </w:pPr>
      <w:r>
        <w:t xml:space="preserve">1. OIUESTSRNGSEH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RMABA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MYEERLXAP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HIFTA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SAITNCAENA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IEITSHTT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ISNVOI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SROEMPI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SNTEDCEADSN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NOEERGTAINS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EEDP PSELE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DLCAHAE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15: 1-17</dc:title>
  <dcterms:created xsi:type="dcterms:W3CDTF">2021-10-11T07:51:05Z</dcterms:created>
  <dcterms:modified xsi:type="dcterms:W3CDTF">2021-10-11T07:51:05Z</dcterms:modified>
</cp:coreProperties>
</file>