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</w:t>
      </w:r>
    </w:p>
    <w:p>
      <w:pPr>
        <w:pStyle w:val="Questions"/>
      </w:pPr>
      <w:r>
        <w:t xml:space="preserve">1. SON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PTIAYGNE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URHS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RBMAA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SARIA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GARHA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WIEF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SALIMEH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LGEAN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LUATF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NACANA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OLRD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GIHYTE SXI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ALSEV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2021-10-11T07:50:50Z</dcterms:created>
  <dcterms:modified xsi:type="dcterms:W3CDTF">2021-10-11T07:50:50Z</dcterms:modified>
</cp:coreProperties>
</file>