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Israel    </w:t>
      </w:r>
      <w:r>
        <w:t xml:space="preserve">   Egypt    </w:t>
      </w:r>
      <w:r>
        <w:t xml:space="preserve">   Pharaoh    </w:t>
      </w:r>
      <w:r>
        <w:t xml:space="preserve">   Promises    </w:t>
      </w:r>
      <w:r>
        <w:t xml:space="preserve">   Covenant    </w:t>
      </w:r>
      <w:r>
        <w:t xml:space="preserve">   Abel    </w:t>
      </w:r>
      <w:r>
        <w:t xml:space="preserve">   Cain    </w:t>
      </w:r>
      <w:r>
        <w:t xml:space="preserve">   Rainbow    </w:t>
      </w:r>
      <w:r>
        <w:t xml:space="preserve">   Serpent    </w:t>
      </w:r>
      <w:r>
        <w:t xml:space="preserve">   Woman    </w:t>
      </w:r>
      <w:r>
        <w:t xml:space="preserve">   Man    </w:t>
      </w:r>
      <w:r>
        <w:t xml:space="preserve">   Water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Trees    </w:t>
      </w:r>
      <w:r>
        <w:t xml:space="preserve">   Creation    </w:t>
      </w:r>
      <w:r>
        <w:t xml:space="preserve">   Animals    </w:t>
      </w:r>
      <w:r>
        <w:t xml:space="preserve">   Babel    </w:t>
      </w:r>
      <w:r>
        <w:t xml:space="preserve">   Ark    </w:t>
      </w:r>
      <w:r>
        <w:t xml:space="preserve">   Flood    </w:t>
      </w:r>
      <w:r>
        <w:t xml:space="preserve">   Esau    </w:t>
      </w:r>
      <w:r>
        <w:t xml:space="preserve">   Issac    </w:t>
      </w:r>
      <w:r>
        <w:t xml:space="preserve">   Abraham    </w:t>
      </w:r>
      <w:r>
        <w:t xml:space="preserve">   Eden    </w:t>
      </w:r>
      <w:r>
        <w:t xml:space="preserve">   Jacob    </w:t>
      </w:r>
      <w:r>
        <w:t xml:space="preserve">   Eve    </w:t>
      </w:r>
      <w:r>
        <w:t xml:space="preserve">   Noah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2021-10-11T07:51:05Z</dcterms:created>
  <dcterms:modified xsi:type="dcterms:W3CDTF">2021-10-11T07:51:05Z</dcterms:modified>
</cp:coreProperties>
</file>