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18 : 1 - 15 and beyond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spoke to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visitors arrived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and Sarah lived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very desperately needed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Sarah's name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visitors were treated with great respect in case they were ....  : (Hebrews 13)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lived in a tent he was a B....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was a person living in the desert he was obliged to show the the three visitors  this 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saying 'No it can't happen"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is regraded as being one of the heroes of this : (Hebrews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Abraham's son by the servant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promise between Abraham and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said he was going to do this for the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mane means he laughs</w:t>
            </w:r>
          </w:p>
        </w:tc>
      </w:tr>
    </w:tbl>
    <w:p>
      <w:pPr>
        <w:pStyle w:val="WordBankMedium"/>
      </w:pPr>
      <w:r>
        <w:t xml:space="preserve">   Mamre    </w:t>
      </w:r>
      <w:r>
        <w:t xml:space="preserve">   Midday    </w:t>
      </w:r>
      <w:r>
        <w:t xml:space="preserve">   serve    </w:t>
      </w:r>
      <w:r>
        <w:t xml:space="preserve">   deny    </w:t>
      </w:r>
      <w:r>
        <w:t xml:space="preserve">   Bedouin    </w:t>
      </w:r>
      <w:r>
        <w:t xml:space="preserve">   covenant    </w:t>
      </w:r>
      <w:r>
        <w:t xml:space="preserve">   heir    </w:t>
      </w:r>
      <w:r>
        <w:t xml:space="preserve">   tent    </w:t>
      </w:r>
      <w:r>
        <w:t xml:space="preserve">   princess    </w:t>
      </w:r>
      <w:r>
        <w:t xml:space="preserve">   LORD    </w:t>
      </w:r>
      <w:r>
        <w:t xml:space="preserve">   Ishmael    </w:t>
      </w:r>
      <w:r>
        <w:t xml:space="preserve">   Isaac    </w:t>
      </w:r>
      <w:r>
        <w:t xml:space="preserve">   faith     </w:t>
      </w:r>
      <w:r>
        <w:t xml:space="preserve">   angels    </w:t>
      </w:r>
      <w:r>
        <w:t xml:space="preserve">   hospitality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18 : 1 - 15 and beyond </dc:title>
  <dcterms:created xsi:type="dcterms:W3CDTF">2021-10-11T07:51:38Z</dcterms:created>
  <dcterms:modified xsi:type="dcterms:W3CDTF">2021-10-11T07:51:38Z</dcterms:modified>
</cp:coreProperties>
</file>