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relationships that God establishes with us by 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speaking or praying on behalf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helps create agreement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God explains Himself in human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laughed at the idea of becoming a mother in her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in an upright way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with whom God made a covenant,  the father of nations</w:t>
            </w:r>
          </w:p>
        </w:tc>
      </w:tr>
    </w:tbl>
    <w:p>
      <w:pPr>
        <w:pStyle w:val="WordBankMedium"/>
      </w:pPr>
      <w:r>
        <w:t xml:space="preserve">   anthropomorphism    </w:t>
      </w:r>
      <w:r>
        <w:t xml:space="preserve">   mediator    </w:t>
      </w:r>
      <w:r>
        <w:t xml:space="preserve">   intercession    </w:t>
      </w:r>
      <w:r>
        <w:t xml:space="preserve">   Abraham    </w:t>
      </w:r>
      <w:r>
        <w:t xml:space="preserve">   Sarah    </w:t>
      </w:r>
      <w:r>
        <w:t xml:space="preserve">   Genesis    </w:t>
      </w:r>
      <w:r>
        <w:t xml:space="preserve">   Prayer    </w:t>
      </w:r>
      <w:r>
        <w:t xml:space="preserve">   righteous    </w:t>
      </w:r>
      <w:r>
        <w:t xml:space="preserve">   Covenant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18</dc:title>
  <dcterms:created xsi:type="dcterms:W3CDTF">2021-10-11T07:51:50Z</dcterms:created>
  <dcterms:modified xsi:type="dcterms:W3CDTF">2021-10-11T07:51:50Z</dcterms:modified>
</cp:coreProperties>
</file>