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 1  - 23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Hagar se seun se naam.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Sara is begrawe in die grot van 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het vir die man `n hulp gemaak wat by hom pas en haar ___________ genoem.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Abram se broerskind wat saam met hom na Kanaan getrek het.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gee aan ______________ die opdrag om `n ark te bou.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Abraham moes vir Isak gaan offer by die berg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ark het ____________ verdiepings gehad.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het die hemel en die ________________ geskape.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Adam en Eva het nog `n seun van God ontvang en hulle het hom ________ genoem.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eerste mens wat God gemaak het, se naam was____________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Abel was `n _______________ van beroep.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Kain was `n ________________ van beroep.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slang was die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ark is gemaak van _____________hout.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Lot gaan bly in die Jordaanstreek by die stad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Toe Noag uit die ark gegaan het, het hy `n ___________ gebou en een van elke rein dier vir God geoffer.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 150 dae het die ark gestrand by die berg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het plante op die ______________ dag gemaak.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Abram se vader se naam was 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  - 23</dc:title>
  <dcterms:created xsi:type="dcterms:W3CDTF">2021-10-11T07:51:38Z</dcterms:created>
  <dcterms:modified xsi:type="dcterms:W3CDTF">2021-10-11T07:51:38Z</dcterms:modified>
</cp:coreProperties>
</file>