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Genesis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And God blessed them, saying, "Be fruitful and____, and fill the waters in the seas..."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Then God said,"Let the earth bring forth the living creature according to its kind : cattle and____thing and beast of the earth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Then God said,"Let the waters under the heavens be gathered together into one place, and let the dry____appear"; and it was so.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 God created man in His own____...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...and every____bird according to its kind.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 God created great sea____and every living thing that moves...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And the earth brought forth grass, the herb that yields____according to its kind...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Then God said, "Let there be lights in the____of the heavens to divide the day from the night...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Then God saw everything the He had made, and indeed it was very____.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beginning Good created the heaven and the?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 1 </dc:title>
  <dcterms:created xsi:type="dcterms:W3CDTF">2021-10-11T07:51:12Z</dcterms:created>
  <dcterms:modified xsi:type="dcterms:W3CDTF">2021-10-11T07:51:12Z</dcterms:modified>
</cp:coreProperties>
</file>