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waters    </w:t>
      </w:r>
      <w:r>
        <w:t xml:space="preserve">   rested    </w:t>
      </w:r>
      <w:r>
        <w:t xml:space="preserve">   good    </w:t>
      </w:r>
      <w:r>
        <w:t xml:space="preserve">   multiply    </w:t>
      </w:r>
      <w:r>
        <w:t xml:space="preserve">   fruitful    </w:t>
      </w:r>
      <w:r>
        <w:t xml:space="preserve">   creatures    </w:t>
      </w:r>
      <w:r>
        <w:t xml:space="preserve">   Whales    </w:t>
      </w:r>
      <w:r>
        <w:t xml:space="preserve">   stars    </w:t>
      </w:r>
      <w:r>
        <w:t xml:space="preserve">   light    </w:t>
      </w:r>
      <w:r>
        <w:t xml:space="preserve">   land    </w:t>
      </w:r>
      <w:r>
        <w:t xml:space="preserve">   seas    </w:t>
      </w:r>
      <w:r>
        <w:t xml:space="preserve">   heaven    </w:t>
      </w:r>
      <w:r>
        <w:t xml:space="preserve">   created    </w:t>
      </w:r>
      <w:r>
        <w:t xml:space="preserve">   beginning    </w:t>
      </w:r>
      <w:r>
        <w:t xml:space="preserve">   firmament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</dc:title>
  <dcterms:created xsi:type="dcterms:W3CDTF">2021-10-11T07:51:18Z</dcterms:created>
  <dcterms:modified xsi:type="dcterms:W3CDTF">2021-10-11T07:51:18Z</dcterms:modified>
</cp:coreProperties>
</file>