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divided the light from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out of the Chrysalis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Lights in the firmament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gave this to man over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Heaped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Animal Mentioned By Name In Genesis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owns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of God moved upon the face of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part of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living thing produces this after it's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creation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saw it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created man in his own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</dc:title>
  <dcterms:created xsi:type="dcterms:W3CDTF">2021-10-11T07:49:52Z</dcterms:created>
  <dcterms:modified xsi:type="dcterms:W3CDTF">2021-10-11T07:49:52Z</dcterms:modified>
</cp:coreProperties>
</file>