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asked: "Where is the sheep for the burnt offering?"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plagued Pharaoh because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high priest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said to her: "The older will be the slave of the younger"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of ten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Watched as her brother lay in an ark among the reeds in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 called him a "preacher of righteousness"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told Christians to remember this man's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by far the meekest of all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took up residence in the land of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Stole her father's teraphim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dreamed about a ladder reaching up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was a very attractive and beautiful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wandered about in the wilderness of Beersheba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Leah sold these, belonging to her son, to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make a marriage alliance with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not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made a covenant with him to multiply his offspring "like the stars of the heavens"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craftsman filled with God's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left his garment in the hand of Potiphar's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Worked 14 years for his father-in-law to marry his wife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had three sons by Shua: Er, Onan and Shelah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eyes had no luster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#1</dc:title>
  <dcterms:created xsi:type="dcterms:W3CDTF">2021-10-11T07:51:26Z</dcterms:created>
  <dcterms:modified xsi:type="dcterms:W3CDTF">2021-10-11T07:51:26Z</dcterms:modified>
</cp:coreProperties>
</file>