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SIN    </w:t>
      </w:r>
      <w:r>
        <w:t xml:space="preserve">   PLANTS    </w:t>
      </w:r>
      <w:r>
        <w:t xml:space="preserve">   FRUIT    </w:t>
      </w:r>
      <w:r>
        <w:t xml:space="preserve">   EVIL    </w:t>
      </w:r>
      <w:r>
        <w:t xml:space="preserve">   GOOD    </w:t>
      </w:r>
      <w:r>
        <w:t xml:space="preserve">   KNOWLEDGE    </w:t>
      </w:r>
      <w:r>
        <w:t xml:space="preserve">   TREE OF LIFE    </w:t>
      </w:r>
      <w:r>
        <w:t xml:space="preserve">   ANIMALS    </w:t>
      </w:r>
      <w:r>
        <w:t xml:space="preserve">   GARDEN    </w:t>
      </w:r>
      <w:r>
        <w:t xml:space="preserve">   GOD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</dc:title>
  <dcterms:created xsi:type="dcterms:W3CDTF">2021-10-11T07:49:59Z</dcterms:created>
  <dcterms:modified xsi:type="dcterms:W3CDTF">2021-10-11T07:49:59Z</dcterms:modified>
</cp:coreProperties>
</file>