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beginning    </w:t>
      </w:r>
      <w:r>
        <w:t xml:space="preserve">   days    </w:t>
      </w:r>
      <w:r>
        <w:t xml:space="preserve">   rested    </w:t>
      </w:r>
      <w:r>
        <w:t xml:space="preserve">   image    </w:t>
      </w:r>
      <w:r>
        <w:t xml:space="preserve">   birds    </w:t>
      </w:r>
      <w:r>
        <w:t xml:space="preserve">   fish    </w:t>
      </w:r>
      <w:r>
        <w:t xml:space="preserve">   animals    </w:t>
      </w:r>
      <w:r>
        <w:t xml:space="preserve">   sky    </w:t>
      </w:r>
      <w:r>
        <w:t xml:space="preserve">   creation    </w:t>
      </w:r>
      <w:r>
        <w:t xml:space="preserve">   Very Good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 Wordsearch</dc:title>
  <dcterms:created xsi:type="dcterms:W3CDTF">2021-10-11T07:50:08Z</dcterms:created>
  <dcterms:modified xsi:type="dcterms:W3CDTF">2021-10-11T07:50:08Z</dcterms:modified>
</cp:coreProperties>
</file>