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Genesis 1</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What was upon  upon the face of the deep? Genesis 1:2</w:t>
            </w:r>
          </w:p>
          <w:p>
            <w:pPr>
              <w:keepLines/>
              <w:pStyle w:val="CluesTiny"/>
            </w:pPr>
            <w:r>
              <w:rPr>
                <w:b w:val="true"/>
                <w:bCs w:val="true"/>
              </w:rPr>
              <w:t xml:space="preserve">3. </w:t>
            </w:r>
            <w:r>
              <w:t xml:space="preserve">What was formed out of the dust of the ground? Genesis 2:7</w:t>
            </w:r>
          </w:p>
          <w:p>
            <w:pPr>
              <w:keepLines/>
              <w:pStyle w:val="CluesTiny"/>
            </w:pPr>
            <w:r>
              <w:rPr>
                <w:b w:val="true"/>
                <w:bCs w:val="true"/>
              </w:rPr>
              <w:t xml:space="preserve">8. </w:t>
            </w:r>
            <w:r>
              <w:t xml:space="preserve">God created man in his own _________.Genesis 1:27</w:t>
            </w:r>
          </w:p>
          <w:p>
            <w:pPr>
              <w:keepLines/>
              <w:pStyle w:val="CluesTiny"/>
            </w:pPr>
            <w:r>
              <w:rPr>
                <w:b w:val="true"/>
                <w:bCs w:val="true"/>
              </w:rPr>
              <w:t xml:space="preserve">10. </w:t>
            </w:r>
            <w:r>
              <w:t xml:space="preserve">Which first  word is used consistently in Genesis Chapter 1 in each bible verse?</w:t>
            </w:r>
          </w:p>
          <w:p>
            <w:pPr>
              <w:keepLines/>
              <w:pStyle w:val="CluesTiny"/>
            </w:pPr>
            <w:r>
              <w:rPr>
                <w:b w:val="true"/>
                <w:bCs w:val="true"/>
              </w:rPr>
              <w:t xml:space="preserve">12. </w:t>
            </w:r>
            <w:r>
              <w:t xml:space="preserve">What did God call the dry land? Genesis 1:10</w:t>
            </w:r>
          </w:p>
          <w:p>
            <w:pPr>
              <w:keepLines/>
              <w:pStyle w:val="CluesTiny"/>
            </w:pPr>
            <w:r>
              <w:rPr>
                <w:b w:val="true"/>
                <w:bCs w:val="true"/>
              </w:rPr>
              <w:t xml:space="preserve">14. </w:t>
            </w:r>
            <w:r>
              <w:t xml:space="preserve">The evening and morning was called by God on the ______day</w:t>
            </w:r>
          </w:p>
          <w:p>
            <w:pPr>
              <w:keepLines/>
              <w:pStyle w:val="CluesTiny"/>
            </w:pPr>
            <w:r>
              <w:rPr>
                <w:b w:val="true"/>
                <w:bCs w:val="true"/>
              </w:rPr>
              <w:t xml:space="preserve">15. </w:t>
            </w:r>
            <w:r>
              <w:t xml:space="preserve">God divided the light from the ______________Genesis 1:4</w:t>
            </w:r>
          </w:p>
          <w:p>
            <w:pPr>
              <w:keepLines/>
              <w:pStyle w:val="CluesTiny"/>
            </w:pPr>
            <w:r>
              <w:rPr>
                <w:b w:val="true"/>
                <w:bCs w:val="true"/>
              </w:rPr>
              <w:t xml:space="preserve">16. </w:t>
            </w:r>
            <w:r>
              <w:t xml:space="preserve">What did God call the light?  Genesis 1:5</w:t>
            </w:r>
          </w:p>
          <w:p>
            <w:pPr>
              <w:keepLines/>
              <w:pStyle w:val="CluesTiny"/>
            </w:pPr>
            <w:r>
              <w:rPr>
                <w:b w:val="true"/>
                <w:bCs w:val="true"/>
              </w:rPr>
              <w:t xml:space="preserve">18. </w:t>
            </w:r>
            <w:r>
              <w:t xml:space="preserve">God made two great lights: the greater lights to rule by ________. Genesis 1:16</w:t>
            </w:r>
          </w:p>
          <w:p>
            <w:pPr>
              <w:keepLines/>
              <w:pStyle w:val="CluesTiny"/>
            </w:pPr>
            <w:r>
              <w:rPr>
                <w:b w:val="true"/>
                <w:bCs w:val="true"/>
              </w:rPr>
              <w:t xml:space="preserve">20. </w:t>
            </w:r>
            <w:r>
              <w:t xml:space="preserve">When God divided the water from the waters, what did he place in the midst of the waters? Genesis 1:6</w:t>
            </w:r>
          </w:p>
        </w:tc>
        <w:tc>
          <w:p>
            <w:pPr>
              <w:pStyle w:val="CluesTiny"/>
            </w:pPr>
            <w:r>
              <w:rPr>
                <w:b w:val="true"/>
                <w:bCs w:val="true"/>
              </w:rPr>
              <w:t xml:space="preserve">Down</w:t>
            </w:r>
          </w:p>
          <w:p>
            <w:pPr>
              <w:keepLines/>
              <w:pStyle w:val="CluesTiny"/>
            </w:pPr>
            <w:r>
              <w:rPr>
                <w:b w:val="true"/>
                <w:bCs w:val="true"/>
              </w:rPr>
              <w:t xml:space="preserve">2. </w:t>
            </w:r>
            <w:r>
              <w:t xml:space="preserve">Genesis 2:7  "and God breathed into his nostrils the breath of  _______"</w:t>
            </w:r>
          </w:p>
          <w:p>
            <w:pPr>
              <w:keepLines/>
              <w:pStyle w:val="CluesTiny"/>
            </w:pPr>
            <w:r>
              <w:rPr>
                <w:b w:val="true"/>
                <w:bCs w:val="true"/>
              </w:rPr>
              <w:t xml:space="preserve">4. </w:t>
            </w:r>
            <w:r>
              <w:t xml:space="preserve">God said that the water bring forth abundantly the moving creature that had life and fowl to fly and created whales and every living creature that moveth, God blessed them and said be fruitful and __________. Genesis 1:21-22</w:t>
            </w:r>
          </w:p>
          <w:p>
            <w:pPr>
              <w:keepLines/>
              <w:pStyle w:val="CluesTiny"/>
            </w:pPr>
            <w:r>
              <w:rPr>
                <w:b w:val="true"/>
                <w:bCs w:val="true"/>
              </w:rPr>
              <w:t xml:space="preserve">5. </w:t>
            </w:r>
            <w:r>
              <w:t xml:space="preserve">In Genesis 1:27 God created man in his own image, in the image of God, created him _______and __________</w:t>
            </w:r>
          </w:p>
          <w:p>
            <w:pPr>
              <w:keepLines/>
              <w:pStyle w:val="CluesTiny"/>
            </w:pPr>
            <w:r>
              <w:rPr>
                <w:b w:val="true"/>
                <w:bCs w:val="true"/>
              </w:rPr>
              <w:t xml:space="preserve">6. </w:t>
            </w:r>
            <w:r>
              <w:t xml:space="preserve">When God said let their be light, and there was _____________ Genesis 1:3</w:t>
            </w:r>
          </w:p>
          <w:p>
            <w:pPr>
              <w:keepLines/>
              <w:pStyle w:val="CluesTiny"/>
            </w:pPr>
            <w:r>
              <w:rPr>
                <w:b w:val="true"/>
                <w:bCs w:val="true"/>
              </w:rPr>
              <w:t xml:space="preserve">7. </w:t>
            </w:r>
            <w:r>
              <w:t xml:space="preserve">What did God call the firmament? Genesis 1:8</w:t>
            </w:r>
          </w:p>
          <w:p>
            <w:pPr>
              <w:keepLines/>
              <w:pStyle w:val="CluesTiny"/>
            </w:pPr>
            <w:r>
              <w:rPr>
                <w:b w:val="true"/>
                <w:bCs w:val="true"/>
              </w:rPr>
              <w:t xml:space="preserve">9. </w:t>
            </w:r>
            <w:r>
              <w:t xml:space="preserve">Each time God said so in his creations,  afterwards God saw that it was _______</w:t>
            </w:r>
          </w:p>
          <w:p>
            <w:pPr>
              <w:keepLines/>
              <w:pStyle w:val="CluesTiny"/>
            </w:pPr>
            <w:r>
              <w:rPr>
                <w:b w:val="true"/>
                <w:bCs w:val="true"/>
              </w:rPr>
              <w:t xml:space="preserve">11. </w:t>
            </w:r>
            <w:r>
              <w:t xml:space="preserve">In the beginning who created the heaven and earth as in Genesis 1:1</w:t>
            </w:r>
          </w:p>
          <w:p>
            <w:pPr>
              <w:keepLines/>
              <w:pStyle w:val="CluesTiny"/>
            </w:pPr>
            <w:r>
              <w:rPr>
                <w:b w:val="true"/>
                <w:bCs w:val="true"/>
              </w:rPr>
              <w:t xml:space="preserve">13. </w:t>
            </w:r>
            <w:r>
              <w:t xml:space="preserve">In Genesis 2: 7 what is meant by the word till?</w:t>
            </w:r>
          </w:p>
          <w:p>
            <w:pPr>
              <w:keepLines/>
              <w:pStyle w:val="CluesTiny"/>
            </w:pPr>
            <w:r>
              <w:rPr>
                <w:b w:val="true"/>
                <w:bCs w:val="true"/>
              </w:rPr>
              <w:t xml:space="preserve">17. </w:t>
            </w:r>
            <w:r>
              <w:t xml:space="preserve">God made two great lights, the lesser light to rule by ________. Genesis 1:16</w:t>
            </w:r>
          </w:p>
          <w:p>
            <w:pPr>
              <w:keepLines/>
              <w:pStyle w:val="CluesTiny"/>
            </w:pPr>
            <w:r>
              <w:rPr>
                <w:b w:val="true"/>
                <w:bCs w:val="true"/>
              </w:rPr>
              <w:t xml:space="preserve">19. </w:t>
            </w:r>
            <w:r>
              <w:t xml:space="preserve">Who was God speaking about in Genesis 1:26 when he said  "and let them have dominion over the fish of the sea and over the fowl of the air, and over the cattle, and over all the earth"?</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Genesis 1</dc:title>
  <dcterms:created xsi:type="dcterms:W3CDTF">2021-10-11T07:50:47Z</dcterms:created>
  <dcterms:modified xsi:type="dcterms:W3CDTF">2021-10-11T07:50:47Z</dcterms:modified>
</cp:coreProperties>
</file>