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Ark    </w:t>
      </w:r>
      <w:r>
        <w:t xml:space="preserve">   Covenant    </w:t>
      </w:r>
      <w:r>
        <w:t xml:space="preserve">   Eden    </w:t>
      </w:r>
      <w:r>
        <w:t xml:space="preserve">   Eve    </w:t>
      </w:r>
      <w:r>
        <w:t xml:space="preserve">   Firmament    </w:t>
      </w:r>
      <w:r>
        <w:t xml:space="preserve">   Garden    </w:t>
      </w:r>
      <w:r>
        <w:t xml:space="preserve">   God    </w:t>
      </w:r>
      <w:r>
        <w:t xml:space="preserve">   Knowledge    </w:t>
      </w:r>
      <w:r>
        <w:t xml:space="preserve">   Mankind    </w:t>
      </w:r>
      <w:r>
        <w:t xml:space="preserve">   Noah    </w:t>
      </w:r>
      <w:r>
        <w:t xml:space="preserve">   Redemption    </w:t>
      </w:r>
      <w:r>
        <w:t xml:space="preserve">   Serpent    </w:t>
      </w:r>
      <w:r>
        <w:t xml:space="preserve">   Tree of Life    </w:t>
      </w:r>
      <w:r>
        <w:t xml:space="preserve">   Type of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</dc:title>
  <dcterms:created xsi:type="dcterms:W3CDTF">2021-10-11T07:51:07Z</dcterms:created>
  <dcterms:modified xsi:type="dcterms:W3CDTF">2021-10-11T07:51:07Z</dcterms:modified>
</cp:coreProperties>
</file>